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书名：中国古代文学作品析疑  下</w:t>
      </w:r>
    </w:p>
    <w:p>
      <w:r>
        <w:t>作者：李悔吾主编；湖北大学中文系古典文学教研室编</w:t>
      </w:r>
    </w:p>
    <w:p>
      <w:r>
        <w:t>出版社：武汉：武汉工业大学出版社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中国古代文学作品析疑  下 评论地址：https://www.jiaokey.com/book/detail/10699344.html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