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书名：电力企业计算机管理信息系统  第3册  电力生产管理信息系统</w:t>
      </w:r>
    </w:p>
    <w:p>
      <w:r>
        <w:t>作者：袁肇纯，贺贵明等</w:t>
      </w:r>
    </w:p>
    <w:p>
      <w:r>
        <w:t>出版社：北京：中国电力出版社</w:t>
      </w:r>
    </w:p>
    <w:p>
      <w:r>
        <w:t>出版日期：1995.12</w:t>
      </w:r>
    </w:p>
    <w:p>
      <w:r>
        <w:t>总页数：241</w:t>
      </w:r>
    </w:p>
    <w:p>
      <w:r>
        <w:t>更多请访问教客网: www.jiaokey.com</w:t>
      </w:r>
    </w:p>
    <w:p>
      <w:r>
        <w:t>电力企业计算机管理信息系统  第3册  电力生产管理信息系统 评论地址：https://www.jiaokey.com/book/detail/10699268.html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