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</w:t>
      </w:r>
    </w:p>
    <w:p>
      <w:r>
        <w:t>作者：杨安礼，黄强编写</w:t>
      </w:r>
    </w:p>
    <w:p>
      <w:r>
        <w:t>出版社：上海:上海科学技术出版社,1998.10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腰腿痛 评论地址：https://www.jiaokey.com/book/detail/10699265.html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