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滹沱河畔的战火  续  冀中七分区人民抗日斗争史资料选编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滹沱河畔的战火  续  冀中七分区人民抗日斗争史资料选编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本书出售、求购地址：https://www.jiaokey.com/book/detail/10699217.html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关键词搜索：https://www.jiaokey.com/tag/滹沱河畔的战火  续  冀中七分区人民抗日斗争史资料选编.html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