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书名：冠心病综合防治</w:t>
      </w:r>
    </w:p>
    <w:p>
      <w:r>
        <w:t>作者：李仁祧，朱兴雷主编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总页数：166</w:t>
      </w:r>
    </w:p>
    <w:p>
      <w:r>
        <w:t>更多请访问教客网: www.jiaokey.com</w:t>
      </w:r>
    </w:p>
    <w:p>
      <w:r>
        <w:t>冠心病综合防治 评论地址：https://www.jiaokey.com/book/detail/10699216.html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