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书名：经济员资格考试辅导参考材料  农业经济与管理</w:t>
      </w:r>
    </w:p>
    <w:p>
      <w:r>
        <w:t>作者：关乃孚，何绍唐</w:t>
      </w:r>
    </w:p>
    <w:p>
      <w:r>
        <w:t>出版社：北京：农业出版社</w:t>
      </w:r>
    </w:p>
    <w:p>
      <w:r>
        <w:t>出版日期：1991.07</w:t>
      </w:r>
    </w:p>
    <w:p>
      <w:r>
        <w:t>总页数：264</w:t>
      </w:r>
    </w:p>
    <w:p>
      <w:r>
        <w:t>更多请访问教客网: www.jiaokey.com</w:t>
      </w:r>
    </w:p>
    <w:p>
      <w:r>
        <w:t>经济员资格考试辅导参考材料  农业经济与管理 评论地址：https://www.jiaokey.com/book/detail/10699166.html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