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书名：股票常识与交易技巧</w:t>
      </w:r>
    </w:p>
    <w:p>
      <w:r>
        <w:t>作者：阎福君，初正坤主编</w:t>
      </w:r>
    </w:p>
    <w:p>
      <w:r>
        <w:t>出版社：沈阳：辽宁人民出版社</w:t>
      </w:r>
    </w:p>
    <w:p>
      <w:r>
        <w:t>出版日期：1992.06</w:t>
      </w:r>
    </w:p>
    <w:p>
      <w:r>
        <w:t>总页数：285</w:t>
      </w:r>
    </w:p>
    <w:p>
      <w:r>
        <w:t>更多请访问教客网: www.jiaokey.com</w:t>
      </w:r>
    </w:p>
    <w:p>
      <w:r>
        <w:t>股票常识与交易技巧 评论地址：https://www.jiaokey.com/book/detail/10699109.html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