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书名：输血与血库专业知识问答</w:t>
      </w:r>
    </w:p>
    <w:p>
      <w:r>
        <w:t>作者：华玲琳，岳树森编著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总页数：247</w:t>
      </w:r>
    </w:p>
    <w:p>
      <w:r>
        <w:t>更多请访问教客网: www.jiaokey.com</w:t>
      </w:r>
    </w:p>
    <w:p>
      <w:r>
        <w:t>输血与血库专业知识问答 评论地址：https://www.jiaokey.com/book/detail/10699090.html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