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股份公司与证券代理机构实用知识手册</w:t>
      </w:r>
    </w:p>
    <w:p>
      <w:r>
        <w:rPr>
          <w:rFonts w:ascii="宋体" w:hAnsi="宋体" w:eastAsia="宋体"/>
          <w:sz w:val="24"/>
        </w:rPr>
        <w:t>钮立新，章荣高主编；浙江省证券公司等编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股份公司与证券代理机构实用知识手册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钮立新，章荣高主编；浙江省证券公司等编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本书出售、求购地址：https://www.jiaokey.com/book/detail/10699065.html</w:t>
      </w:r>
    </w:p>
    <w:p>
      <w:r>
        <w:t>更多相关图书推荐：https://www.jiaokey.com</w:t>
      </w:r>
    </w:p>
    <w:p>
      <w:r>
        <w:t>钮立新，章荣高主编；浙江省证券公司等编 其他作品：https://www.jiaokey.com/tag/钮立新，章荣高主编；浙江省证券公司等编.html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关键词搜索：https://www.jiaokey.com/tag/股份公司与证券代理机构实用知识手册.html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