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被遗忘的03号</w:t>
      </w:r>
    </w:p>
    <w:p>
      <w:r>
        <w:rPr>
          <w:rFonts w:ascii="宋体" w:hAnsi="宋体" w:eastAsia="宋体"/>
          <w:sz w:val="24"/>
        </w:rPr>
        <w:t>胡经伦，方培泉著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被遗忘的03号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胡经伦，方培泉著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本书出售、求购地址：https://www.jiaokey.com/book/detail/10699037.html</w:t>
      </w:r>
    </w:p>
    <w:p>
      <w:r>
        <w:t>更多相关图书推荐：https://www.jiaokey.com</w:t>
      </w:r>
    </w:p>
    <w:p>
      <w:r>
        <w:t>胡经伦，方培泉著 其他作品：https://www.jiaokey.com/tag/胡经伦，方培泉著.html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关键词搜索：https://www.jiaokey.com/tag/被遗忘的03号.html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