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书名：第二次世界大战简史</w:t>
      </w:r>
    </w:p>
    <w:p>
      <w:r>
        <w:t>作者：孟庆瑞，郑复栋主编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第二次世界大战简史 评论地址：https://www.jiaokey.com/book/detail/10698992.html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