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书名：包虫病的病原与诊断</w:t>
      </w:r>
    </w:p>
    <w:p>
      <w:r>
        <w:t>作者：张彦博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包虫病的病原与诊断 评论地址：https://www.jiaokey.com/book/detail/10698869.html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