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生理系统分析  白噪声方法</w:t>
      </w:r>
    </w:p>
    <w:p>
      <w:r>
        <w:rPr>
          <w:rFonts w:ascii="宋体" w:hAnsi="宋体" w:eastAsia="宋体"/>
          <w:sz w:val="24"/>
        </w:rPr>
        <w:t>马默雷斯（Marmarelis，P.Z.）马默雷斯（Marmarelis，V.Z.）著；钟延烟等译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生理系统分析  白噪声方法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马默雷斯（Marmarelis，P.Z.）马默雷斯（Marmarelis，V.Z.）著；钟延烟等译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本书出售、求购地址：https://www.jiaokey.com/book/detail/10698705.html</w:t>
      </w:r>
    </w:p>
    <w:p>
      <w:r>
        <w:t>更多相关图书推荐：https://www.jiaokey.com</w:t>
      </w:r>
    </w:p>
    <w:p>
      <w:r>
        <w:t>马默雷斯（Marmarelis，P.Z.）马默雷斯（Marmarelis，V.Z.）著；钟延烟等译 其他作品：https://www.jiaokey.com/tag/马默雷斯（Marmarelis，P.Z.）马默雷斯（Marmarelis，V.Z.）著；钟延烟等译.html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关键词搜索：https://www.jiaokey.com/tag/生理系统分析  白噪声方法.html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