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书名：星火计划管理理论与实务</w:t>
      </w:r>
    </w:p>
    <w:p>
      <w:r>
        <w:t>作者：江子章，陈洛娜主编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总页数：452</w:t>
      </w:r>
    </w:p>
    <w:p>
      <w:r>
        <w:t>更多请访问教客网: www.jiaokey.com</w:t>
      </w:r>
    </w:p>
    <w:p>
      <w:r>
        <w:t>星火计划管理理论与实务 评论地址：https://www.jiaokey.com/book/detail/10698638.html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