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书名：水产品经营与食用</w:t>
      </w:r>
    </w:p>
    <w:p>
      <w:r>
        <w:t>作者：沈阳市水产公司编</w:t>
      </w:r>
    </w:p>
    <w:p>
      <w:r>
        <w:t>出版社：沈阳：辽宁人民出版社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水产品经营与食用 评论地址：https://www.jiaokey.com/book/detail/10698589.html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