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书名：硅酸盐浮选手册</w:t>
      </w:r>
    </w:p>
    <w:p>
      <w:r>
        <w:t>作者：（英）曼塞（R.M. Manser）著；刘国民译</w:t>
      </w:r>
    </w:p>
    <w:p>
      <w:r>
        <w:t>出版社：北京:中国建筑工业出版社,1980.09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硅酸盐浮选手册 评论地址：https://www.jiaokey.com/book/detail/10698552.html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