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书名：生产资料商品养护学</w:t>
      </w:r>
    </w:p>
    <w:p>
      <w:r>
        <w:t>作者：沈少华，周中珂，陈孟宪，包德起</w:t>
      </w:r>
    </w:p>
    <w:p>
      <w:r>
        <w:t>出版社：济南：济南出版社</w:t>
      </w:r>
    </w:p>
    <w:p>
      <w:r>
        <w:t>出版日期：1990.05</w:t>
      </w:r>
    </w:p>
    <w:p>
      <w:r>
        <w:t>总页数：241</w:t>
      </w:r>
    </w:p>
    <w:p>
      <w:r>
        <w:t>更多请访问教客网: www.jiaokey.com</w:t>
      </w:r>
    </w:p>
    <w:p>
      <w:r>
        <w:t>生产资料商品养护学 评论地址：https://www.jiaokey.com/book/detail/10698153.html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