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沙海军歌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沙海军歌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本书出售、求购地址：https://www.jiaokey.com/book/detail/10698144.html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关键词搜索：https://www.jiaokey.com/tag/沙海军歌.html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