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书名：消化代谢内分泌免疫系统疾病综合征</w:t>
      </w:r>
    </w:p>
    <w:p>
      <w:r>
        <w:t>作者：徐占兴等主编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总页数：366</w:t>
      </w:r>
    </w:p>
    <w:p>
      <w:r>
        <w:t>更多请访问教客网: www.jiaokey.com</w:t>
      </w:r>
    </w:p>
    <w:p>
      <w:r>
        <w:t>消化代谢内分泌免疫系统疾病综合征 评论地址：https://www.jiaokey.com/book/detail/10698115.html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