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书名：宾馆饭店招待所服务基础知识</w:t>
      </w:r>
    </w:p>
    <w:p>
      <w:r>
        <w:t>作者：鞠洪恩编著</w:t>
      </w:r>
    </w:p>
    <w:p>
      <w:r>
        <w:t>出版社：兰州：甘肃科学技术出版社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宾馆饭店招待所服务基础知识 评论地址：https://www.jiaokey.com/book/detail/10698055.html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