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电子数据交换EDI 现代商贸必备</w:t>
      </w:r>
    </w:p>
    <w:p>
      <w:r>
        <w:rPr>
          <w:rFonts w:ascii="宋体" w:hAnsi="宋体" w:eastAsia="宋体"/>
          <w:sz w:val="24"/>
        </w:rPr>
        <w:t>夏国平，张铁山编著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电子数据交换EDI 现代商贸必备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夏国平，张铁山编著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国际贸易-计算机网络-数据交换(学科: 基本知识) 计算机网络-国际贸易-数据交换(学科: 基本知识) 数据交换-计算机网络-国际贸易(学科: 基本知识)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本书出售、求购地址：https://www.jiaokey.com/book/detail/10697977.html</w:t>
      </w:r>
    </w:p>
    <w:p>
      <w:r>
        <w:t>更多相关图书推荐：https://www.jiaokey.com</w:t>
      </w:r>
    </w:p>
    <w:p>
      <w:r>
        <w:t>夏国平，张铁山编著 其他作品：https://www.jiaokey.com/tag/夏国平，张铁山编著.html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关键词搜索：https://www.jiaokey.com/tag/国际贸易-计算机网络-数据交换(学科: 基本知识) 计算机网络-国际贸易-数据交换(学科: 基本知识) 数据交换-计算机网络-国际贸易(学科: 基本知识).html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