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  延缓和逆转衰老进程的基本策略</w:t>
      </w:r>
    </w:p>
    <w:p>
      <w:r>
        <w:rPr>
          <w:rFonts w:ascii="宋体" w:hAnsi="宋体" w:eastAsia="宋体"/>
          <w:sz w:val="24"/>
        </w:rPr>
        <w:t>（美）简·卡帕（Jean Carper）著；邱巍，张敏译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  延缓和逆转衰老进程的基本策略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（美）简·卡帕（Jean Carper）著；邱巍，张敏译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本书出售、求购地址：https://www.jiaokey.com/book/detail/10697893.html</w:t>
      </w:r>
    </w:p>
    <w:p>
      <w:r>
        <w:t>更多相关图书推荐：https://www.jiaokey.com</w:t>
      </w:r>
    </w:p>
    <w:p>
      <w:r>
        <w:t>（美）简·卡帕（Jean Carper）著；邱巍，张敏译 其他作品：https://www.jiaokey.com/tag/（美）简·卡帕（Jean Carper）著；邱巍，张敏译.html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关键词搜索：https://www.jiaokey.com/tag/延缓衰老  延缓和逆转衰老进程的基本策略.html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