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书名：按摩师  初级、中级、高级</w:t>
      </w:r>
    </w:p>
    <w:p>
      <w:r>
        <w:t>作者：职业技能鉴定教材编审委员会，职业技能鉴定指导编审委员会编</w:t>
      </w:r>
    </w:p>
    <w:p>
      <w:r>
        <w:t>出版社：中国劳动出版社</w:t>
      </w:r>
    </w:p>
    <w:p>
      <w:r>
        <w:t>出版日期：1995.07</w:t>
      </w:r>
    </w:p>
    <w:p>
      <w:r>
        <w:t>总页数：404</w:t>
      </w:r>
    </w:p>
    <w:p>
      <w:r>
        <w:t>更多请访问教客网: www.jiaokey.com</w:t>
      </w:r>
    </w:p>
    <w:p>
      <w:r>
        <w:t>按摩师  初级、中级、高级 评论地址：https://www.jiaokey.com/book/detail/10697889.html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