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走出二元结构困境的探索  安宁经济、社会、农村发展研究</w:t>
      </w:r>
    </w:p>
    <w:p>
      <w:r>
        <w:rPr>
          <w:rFonts w:ascii="宋体" w:hAnsi="宋体" w:eastAsia="宋体"/>
          <w:sz w:val="24"/>
        </w:rPr>
        <w:t>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走出二元结构困境的探索  安宁经济、社会、农村发展研究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本书出售、求购地址：https://www.jiaokey.com/book/detail/10697876.html</w:t>
      </w:r>
    </w:p>
    <w:p>
      <w:r>
        <w:t>更多相关图书推荐：https://www.jiaokey.com</w:t>
      </w:r>
    </w:p>
    <w:p>
      <w:r>
        <w:t>雨田 其他作品：https://www.jiaokey.com/tag/雨田.html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关键词搜索：https://www.jiaokey.com/tag/走出二元结构困境的探索  安宁经济、社会、农村发展研究.html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