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社会主义金融改革论  国库监管探索</w:t>
      </w:r>
    </w:p>
    <w:p>
      <w:r>
        <w:rPr>
          <w:rFonts w:ascii="宋体" w:hAnsi="宋体" w:eastAsia="宋体"/>
          <w:sz w:val="24"/>
        </w:rPr>
        <w:t>罗春海，张家伟主编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社会主义金融改革论  国库监管探索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罗春海，张家伟主编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本书出售、求购地址：https://www.jiaokey.com/book/detail/10697871.html</w:t>
      </w:r>
    </w:p>
    <w:p>
      <w:r>
        <w:t>更多相关图书推荐：https://www.jiaokey.com</w:t>
      </w:r>
    </w:p>
    <w:p>
      <w:r>
        <w:t>罗春海，张家伟主编 其他作品：https://www.jiaokey.com/tag/罗春海，张家伟主编.html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关键词搜索：https://www.jiaokey.com/tag/社会主义金融改革论  国库监管探索.html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