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书名：胆镜临床</w:t>
      </w:r>
    </w:p>
    <w:p>
      <w:r>
        <w:t>作者：高焱明，李荣主编</w:t>
      </w:r>
    </w:p>
    <w:p>
      <w:r>
        <w:t>出版社：长春:吉林大学出版社,1997.09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胆镜临床 评论地址：https://www.jiaokey.com/book/detail/10697853.html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