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虚弱的药补和食补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虚弱的药补和食补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虚劳--药物疗法 药物疗法--虚劳 虚劳--食物疗法 食物疗法--虚劳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本书出售、求购地址：https://www.jiaokey.com/book/detail/10697849.html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关键词搜索：https://www.jiaokey.com/tag/虚劳--药物疗法 药物疗法--虚劳 虚劳--食物疗法 食物疗法--虚劳.html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