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书名：锦山秀水嵌明珠  山东省章丘市张官村</w:t>
      </w:r>
    </w:p>
    <w:p>
      <w:r>
        <w:t>作者：（中共）中央政策研究室、农业部农村固定观察点办公室主编</w:t>
      </w:r>
    </w:p>
    <w:p>
      <w:r>
        <w:t>出版社：北京:中国农业科技出版社,1998.09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锦山秀水嵌明珠  山东省章丘市张官村 评论地址：https://www.jiaokey.com/book/detail/10697829.html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