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书名：继电器接点控制线路的逻辑设计</w:t>
      </w:r>
    </w:p>
    <w:p>
      <w:r>
        <w:t>作者：蒋孝良等编著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总页数：195</w:t>
      </w:r>
    </w:p>
    <w:p>
      <w:r>
        <w:t>更多请访问教客网: www.jiaokey.com</w:t>
      </w:r>
    </w:p>
    <w:p>
      <w:r>
        <w:t>继电器接点控制线路的逻辑设计 评论地址：https://www.jiaokey.com/book/detail/10697783.html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