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书名：临床误诊</w:t>
      </w:r>
    </w:p>
    <w:p>
      <w:r>
        <w:t>作者：包文俊，金心雯</w:t>
      </w:r>
    </w:p>
    <w:p>
      <w:r>
        <w:t>出版社：杭州市西湖区医学会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临床误诊 评论地址：https://www.jiaokey.com/book/detail/10697633.html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