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书名：职工业务技术培训教材  供销合作社职业道德</w:t>
      </w:r>
    </w:p>
    <w:p>
      <w:r>
        <w:t>作者：郭群久，江培金</w:t>
      </w:r>
    </w:p>
    <w:p>
      <w:r>
        <w:t>出版社：武汉：湖北人民出版社</w:t>
      </w:r>
    </w:p>
    <w:p>
      <w:r>
        <w:t>出版日期：1991.01</w:t>
      </w:r>
    </w:p>
    <w:p>
      <w:r>
        <w:t>总页数：146</w:t>
      </w:r>
    </w:p>
    <w:p>
      <w:r>
        <w:t>更多请访问教客网: www.jiaokey.com</w:t>
      </w:r>
    </w:p>
    <w:p>
      <w:r>
        <w:t>职工业务技术培训教材  供销合作社职业道德 评论地址：https://www.jiaokey.com/book/detail/10697623.html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