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远征颂：中国远征军、驻印军抗战纪实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远征颂：中国远征军、驻印军抗战纪实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本书出售、求购地址：https://www.jiaokey.com/book/detail/10697602.html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关键词搜索：https://www.jiaokey.com/tag/远征颂：中国远征军、驻印军抗战纪实.html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