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书名：材料力学解题辅导</w:t>
      </w:r>
    </w:p>
    <w:p>
      <w:r>
        <w:t>作者：（苏）米罗柳博夫（Миролюбов，И.Н.）等著；刘乐耕，谢祚济等译</w:t>
      </w:r>
    </w:p>
    <w:p>
      <w:r>
        <w:t>出版社：长沙：中南工业大学出版社</w:t>
      </w:r>
    </w:p>
    <w:p>
      <w:r>
        <w:t>出版日期：1989.12</w:t>
      </w:r>
    </w:p>
    <w:p>
      <w:r>
        <w:t>总页数：379</w:t>
      </w:r>
    </w:p>
    <w:p>
      <w:r>
        <w:t>更多请访问教客网: www.jiaokey.com</w:t>
      </w:r>
    </w:p>
    <w:p>
      <w:r>
        <w:t>材料力学解题辅导 评论地址：https://www.jiaokey.com/book/detail/10697558.html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