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书名：办好厂管商业</w:t>
      </w:r>
    </w:p>
    <w:p>
      <w:r>
        <w:t>作者：商业部基层商业局编</w:t>
      </w:r>
    </w:p>
    <w:p>
      <w:r>
        <w:t>出版社：北京:中国财政经济出版社,1977.05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办好厂管商业 评论地址：https://www.jiaokey.com/book/detail/10697535.html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