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书名：矿工安全与保健必读  矿工保健</w:t>
      </w:r>
    </w:p>
    <w:p>
      <w:r>
        <w:t>作者：贾琳，李荣槐</w:t>
      </w:r>
    </w:p>
    <w:p>
      <w:r>
        <w:t>出版社：太原：山西科学教育出版社</w:t>
      </w:r>
    </w:p>
    <w:p>
      <w:r>
        <w:t>出版日期：1986.08</w:t>
      </w:r>
    </w:p>
    <w:p>
      <w:r>
        <w:t>总页数：174</w:t>
      </w:r>
    </w:p>
    <w:p>
      <w:r>
        <w:t>更多请访问教客网: www.jiaokey.com</w:t>
      </w:r>
    </w:p>
    <w:p>
      <w:r>
        <w:t>矿工安全与保健必读  矿工保健 评论地址：https://www.jiaokey.com/book/detail/10697425.html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