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书名：硅中缺陷与器件质量  半导体材料学进展译文集</w:t>
      </w:r>
    </w:p>
    <w:p>
      <w:r>
        <w:t>作者：王儒全等译</w:t>
      </w:r>
    </w:p>
    <w:p>
      <w:r>
        <w:t>出版社：轻工业出版社</w:t>
      </w:r>
    </w:p>
    <w:p>
      <w:r>
        <w:t>出版日期：1980.08</w:t>
      </w:r>
    </w:p>
    <w:p>
      <w:r>
        <w:t>总页数：180</w:t>
      </w:r>
    </w:p>
    <w:p>
      <w:r>
        <w:t>更多请访问教客网: www.jiaokey.com</w:t>
      </w:r>
    </w:p>
    <w:p>
      <w:r>
        <w:t>硅中缺陷与器件质量  半导体材料学进展译文集 评论地址：https://www.jiaokey.com/book/detail/10697400.html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