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书名：福克兰战争</w:t>
      </w:r>
    </w:p>
    <w:p>
      <w:r>
        <w:t>作者：（英）《星期日泰晤士报》调研组著；郭长虹等译</w:t>
      </w:r>
    </w:p>
    <w:p>
      <w:r>
        <w:t>出版社：北京：海洋出版社</w:t>
      </w:r>
    </w:p>
    <w:p>
      <w:r>
        <w:t>出版日期：1986.09</w:t>
      </w:r>
    </w:p>
    <w:p>
      <w:r>
        <w:t>总页数：372</w:t>
      </w:r>
    </w:p>
    <w:p>
      <w:r>
        <w:t>更多请访问教客网: www.jiaokey.com</w:t>
      </w:r>
    </w:p>
    <w:p>
      <w:r>
        <w:t>福克兰战争 评论地址：https://www.jiaokey.com/book/detail/10697347.html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