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书名：阿里葩和鸳鸯花  土家族民间叙事诗</w:t>
      </w:r>
    </w:p>
    <w:p>
      <w:r>
        <w:t>作者：夏天搜集整理</w:t>
      </w:r>
    </w:p>
    <w:p>
      <w:r>
        <w:t>出版社：成都:四川民族出版社,1988.11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阿里葩和鸳鸯花  土家族民间叙事诗 评论地址：https://www.jiaokey.com/book/detail/10697331.html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