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书名：人民的好总理  周恩来同志永远活在我们心中  续编二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出版日期：1978.10</w:t>
      </w:r>
    </w:p>
    <w:p>
      <w:r>
        <w:t>总页数：565</w:t>
      </w:r>
    </w:p>
    <w:p>
      <w:r>
        <w:t>更多请访问教客网: www.jiaokey.com</w:t>
      </w:r>
    </w:p>
    <w:p>
      <w:r>
        <w:t>人民的好总理  周恩来同志永远活在我们心中  续编二 评论地址：https://www.jiaokey.com/book/detail/10697326.html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