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书名：商务礼仪  经商成功必读指南</w:t>
      </w:r>
    </w:p>
    <w:p>
      <w:r>
        <w:t>作者：（英）林恩·布伦南（L.Brennan），（英）戴维·布洛克（D.Block）著；张蓓，高文瑞译</w:t>
      </w:r>
    </w:p>
    <w:p>
      <w:r>
        <w:t>出版社：北京：新华出版社</w:t>
      </w:r>
    </w:p>
    <w:p>
      <w:r>
        <w:t>出版日期：1997.07</w:t>
      </w:r>
    </w:p>
    <w:p>
      <w:r>
        <w:t>总页数：204</w:t>
      </w:r>
    </w:p>
    <w:p>
      <w:r>
        <w:t>更多请访问教客网: www.jiaokey.com</w:t>
      </w:r>
    </w:p>
    <w:p>
      <w:r>
        <w:t>商务礼仪  经商成功必读指南 评论地址：https://www.jiaokey.com/book/detail/10697303.html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