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中外学者论红楼  哈尔滨国际红楼蒙研讨会论文选</w:t>
      </w:r>
    </w:p>
    <w:p>
      <w:r>
        <w:rPr>
          <w:rFonts w:ascii="宋体" w:hAnsi="宋体" w:eastAsia="宋体"/>
          <w:sz w:val="24"/>
        </w:rPr>
        <w:t>张锦池，邹进先编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中外学者论红楼  哈尔滨国际红楼蒙研讨会论文选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张锦池，邹进先编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本书出售、求购地址：https://www.jiaokey.com/book/detail/10697198.html</w:t>
      </w:r>
    </w:p>
    <w:p>
      <w:r>
        <w:t>更多相关图书推荐：https://www.jiaokey.com</w:t>
      </w:r>
    </w:p>
    <w:p>
      <w:r>
        <w:t>张锦池，邹进先编 其他作品：https://www.jiaokey.com/tag/张锦池，邹进先编.html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关键词搜索：https://www.jiaokey.com/tag/中外学者论红楼  哈尔滨国际红楼蒙研讨会论文选.html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