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民国笔记小说大观  第1辑  8  〓庐所闻录  故都闻见录</w:t>
      </w:r>
    </w:p>
    <w:p>
      <w:r>
        <w:rPr>
          <w:rFonts w:ascii="宋体" w:hAnsi="宋体" w:eastAsia="宋体"/>
          <w:sz w:val="24"/>
        </w:rPr>
        <w:t>瞿兑之著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民国笔记小说大观  第1辑  8  〓庐所闻录  故都闻见录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本书出售、求购地址：https://www.jiaokey.com/book/detail/10697165.html</w:t>
      </w:r>
    </w:p>
    <w:p>
      <w:r>
        <w:t>更多相关图书推荐：https://www.jiaokey.com</w:t>
      </w:r>
    </w:p>
    <w:p>
      <w:r>
        <w:t>瞿兑之著 其他作品：https://www.jiaokey.com/tag/瞿兑之著.html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关键词搜索：https://www.jiaokey.com/tag/民国笔记小说大观  第1辑  8  〓庐所闻录  故都闻见录.html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