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金属塑性加工学-轧制理论与工艺</w:t>
      </w:r>
    </w:p>
    <w:p>
      <w:r>
        <w:rPr>
          <w:rFonts w:ascii="宋体" w:hAnsi="宋体" w:eastAsia="宋体"/>
          <w:sz w:val="24"/>
        </w:rPr>
        <w:t>东北工学院，王廷溥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金属塑性加工学-轧制理论与工艺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东北工学院，王廷溥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本书出售、求购地址：https://www.jiaokey.com/book/detail/10697148.html</w:t>
      </w:r>
    </w:p>
    <w:p>
      <w:r>
        <w:t>更多相关图书推荐：https://www.jiaokey.com</w:t>
      </w:r>
    </w:p>
    <w:p>
      <w:r>
        <w:t>东北工学院，王廷溥 其他作品：https://www.jiaokey.com/tag/东北工学院，王廷溥.html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关键词搜索：https://www.jiaokey.com/tag/高等学校教学用书  金属塑性加工学-轧制理论与工艺.html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