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书名：熔断器</w:t>
      </w:r>
    </w:p>
    <w:p>
      <w:r>
        <w:t>作者：（英）莱特（Wright，A.），（英）牛伯来（Newbery，P.G.）著；蔡龙权译</w:t>
      </w:r>
    </w:p>
    <w:p>
      <w:r>
        <w:t>出版社：北京：机械工业出版社</w:t>
      </w:r>
    </w:p>
    <w:p>
      <w:r>
        <w:t>出版日期：1987.11</w:t>
      </w:r>
    </w:p>
    <w:p>
      <w:r>
        <w:t>总页数：219</w:t>
      </w:r>
    </w:p>
    <w:p>
      <w:r>
        <w:t>更多请访问教客网: www.jiaokey.com</w:t>
      </w:r>
    </w:p>
    <w:p>
      <w:r>
        <w:t>熔断器 评论地址：https://www.jiaokey.com/book/detail/10697096.html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