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书名：啊!  科摩多龙  世界珍奇动物考察记</w:t>
      </w:r>
    </w:p>
    <w:p>
      <w:r>
        <w:t>作者：李瑞端编</w:t>
      </w:r>
    </w:p>
    <w:p>
      <w:r>
        <w:t>出版社：郑州：河南科学技术出版社</w:t>
      </w:r>
    </w:p>
    <w:p>
      <w:r>
        <w:t>出版日期：1986.06</w:t>
      </w:r>
    </w:p>
    <w:p>
      <w:r>
        <w:t>总页数：199</w:t>
      </w:r>
    </w:p>
    <w:p>
      <w:r>
        <w:t>更多请访问教客网: www.jiaokey.com</w:t>
      </w:r>
    </w:p>
    <w:p>
      <w:r>
        <w:t>啊!  科摩多龙  世界珍奇动物考察记 评论地址：https://www.jiaokey.com/book/detail/10696910.html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