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书名：鲁北沿海区域外向型经济研究</w:t>
      </w:r>
    </w:p>
    <w:p>
      <w:r>
        <w:t>作者：张联瑜主编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鲁北沿海区域外向型经济研究 评论地址：https://www.jiaokey.com/book/detail/10696873.html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