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书名：摘取桂冠的人  七位诺贝尔经济学奖金获得者小传</w:t>
      </w:r>
    </w:p>
    <w:p>
      <w:r>
        <w:t>作者：（美）布赖特（Breit，W.），（美）斯潘塞（Spencer，R.W.）著；柳u3000青，赵u3000拓译</w:t>
      </w:r>
    </w:p>
    <w:p>
      <w:r>
        <w:t>出版社：沈阳：辽宁人民出版社</w:t>
      </w:r>
    </w:p>
    <w:p>
      <w:r>
        <w:t>出版日期：1989.01</w:t>
      </w:r>
    </w:p>
    <w:p>
      <w:r>
        <w:t>总页数：145</w:t>
      </w:r>
    </w:p>
    <w:p>
      <w:r>
        <w:t>更多请访问教客网: www.jiaokey.com</w:t>
      </w:r>
    </w:p>
    <w:p>
      <w:r>
        <w:t>摘取桂冠的人  七位诺贝尔经济学奖金获得者小传 评论地址：https://www.jiaokey.com/book/detail/10696858.html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