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置业兵法  个人购买商品房的操作艺术</w:t>
      </w:r>
    </w:p>
    <w:p>
      <w:r>
        <w:rPr>
          <w:rFonts w:ascii="宋体" w:hAnsi="宋体" w:eastAsia="宋体"/>
          <w:sz w:val="24"/>
        </w:rPr>
        <w:t>孙弘主编；柴生清等撰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置业兵法  个人购买商品房的操作艺术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孙弘主编；柴生清等撰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本书出售、求购地址：https://www.jiaokey.com/book/detail/10696839.html</w:t>
      </w:r>
    </w:p>
    <w:p>
      <w:r>
        <w:t>更多相关图书推荐：https://www.jiaokey.com</w:t>
      </w:r>
    </w:p>
    <w:p>
      <w:r>
        <w:t>孙弘主编；柴生清等撰 其他作品：https://www.jiaokey.com/tag/孙弘主编；柴生清等撰.html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关键词搜索：https://www.jiaokey.com/tag/置业兵法  个人购买商品房的操作艺术.html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