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</w:t>
      </w:r>
    </w:p>
    <w:p>
      <w:r>
        <w:t>作者：上海市15所医院联合编写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总页数：117</w:t>
      </w:r>
    </w:p>
    <w:p>
      <w:r>
        <w:t>更多请访问教客网: www.jiaokey.com</w:t>
      </w:r>
    </w:p>
    <w:p>
      <w:r>
        <w:t>婴幼儿保健 评论地址：https://www.jiaokey.com/book/detail/10696743.html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