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世纪大战  世界商业六大战争纪实</w:t>
      </w:r>
    </w:p>
    <w:p>
      <w:r>
        <w:rPr>
          <w:rFonts w:ascii="宋体" w:hAnsi="宋体" w:eastAsia="宋体"/>
          <w:sz w:val="24"/>
        </w:rPr>
        <w:t>（美）兰 赛（Ramsey，D.K.）著；何文安等译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世纪大战  世界商业六大战争纪实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 赛（Ramsey，D.K.）著；何文安等译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商业史(地点: 世界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本书出售、求购地址：https://www.jiaokey.com/book/detail/10696624.html</w:t>
      </w:r>
    </w:p>
    <w:p>
      <w:r>
        <w:t>更多相关图书推荐：https://www.jiaokey.com</w:t>
      </w:r>
    </w:p>
    <w:p>
      <w:r>
        <w:t>（美）兰 赛（Ramsey，D.K.）著；何文安等译 其他作品：https://www.jiaokey.com/tag/（美）兰 赛（Ramsey，D.K.）著；何文安等译.html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关键词搜索：https://www.jiaokey.com/tag/商业史(地点: 世界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